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最新人力资源和社会保障文书范本指南</w:t>
      </w:r>
    </w:p>
    <w:p>
      <w:r>
        <w:rPr>
          <w:rFonts w:ascii="宋体" w:hAnsi="宋体" w:eastAsia="宋体"/>
          <w:sz w:val="24"/>
        </w:rPr>
        <w:t>王晓方，孙树志主编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最新人力资源和社会保障文书范本指南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王晓方，孙树志主编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本书出售、求购地址：https://www.jiaokey.com/book/detail/12301381.html</w:t>
      </w:r>
    </w:p>
    <w:p>
      <w:r>
        <w:t>更多相关图书推荐：https://www.jiaokey.com</w:t>
      </w:r>
    </w:p>
    <w:p>
      <w:r>
        <w:t>王晓方，孙树志主编 其他作品：https://www.jiaokey.com/tag/王晓方，孙树志主编.html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关键词搜索：https://www.jiaokey.com/tag/最新人力资源和社会保障文书范本指南.html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