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这样吃最健康  食疗治百病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这样吃最健康  食疗治百病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水果-食物疗法-蔬菜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本书出售、求购地址：https://www.jiaokey.com/book/detail/12301368.html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关键词搜索：https://www.jiaokey.com/tag/水果-食物疗法-蔬菜.html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