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书名：淘宝网销售冠军的秘密  完全图解网店商品创意摄影</w:t>
      </w:r>
    </w:p>
    <w:p>
      <w:r>
        <w:t>作者：钱威著</w:t>
      </w:r>
    </w:p>
    <w:p>
      <w:r>
        <w:t>出版社：武汉：武汉大学出版社</w:t>
      </w:r>
    </w:p>
    <w:p>
      <w:r>
        <w:t>出版日期：2009.07</w:t>
      </w:r>
    </w:p>
    <w:p>
      <w:r>
        <w:t>总页数：192</w:t>
      </w:r>
    </w:p>
    <w:p>
      <w:r>
        <w:t>更多请访问教客网: www.jiaokey.com</w:t>
      </w:r>
    </w:p>
    <w:p>
      <w:r>
        <w:t>淘宝网销售冠军的秘密  完全图解网店商品创意摄影 评论地址：https://www.jiaokey.com/book/detail/12301297.html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