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土木工程标准计量方法  3</w:t>
      </w:r>
    </w:p>
    <w:p>
      <w:r>
        <w:rPr>
          <w:rFonts w:ascii="宋体" w:hAnsi="宋体" w:eastAsia="宋体"/>
          <w:sz w:val="24"/>
        </w:rPr>
        <w:t>（英）土木工程师协会编；卢有杰等译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土木工程标准计量方法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（英）土木工程师协会编；卢有杰等译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本书出售、求购地址：https://www.jiaokey.com/book/detail/12301281.html</w:t>
      </w:r>
    </w:p>
    <w:p>
      <w:r>
        <w:t>更多相关图书推荐：https://www.jiaokey.com</w:t>
      </w:r>
    </w:p>
    <w:p>
      <w:r>
        <w:t>（英）土木工程师协会编；卢有杰等译 其他作品：https://www.jiaokey.com/tag/（英）土木工程师协会编；卢有杰等译.html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关键词搜索：https://www.jiaokey.com/tag/土木工程标准计量方法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