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书名：那样说，这样说  古今口语大对照</w:t>
      </w:r>
    </w:p>
    <w:p>
      <w:r>
        <w:t>作者：谢雨洁著</w:t>
      </w:r>
    </w:p>
    <w:p>
      <w:r>
        <w:t>出版社：北京：新星出版社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那样说，这样说  古今口语大对照 评论地址：https://www.jiaokey.com/book/detail/12301280.html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