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大变革  诺奖得主与500强纵论美国与世界的未来</w:t>
      </w:r>
    </w:p>
    <w:p>
      <w:r>
        <w:rPr>
          <w:rFonts w:ascii="宋体" w:hAnsi="宋体" w:eastAsia="宋体"/>
          <w:sz w:val="24"/>
        </w:rPr>
        <w:t>邓庆旭主编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大变革  诺奖得主与500强纵论美国与世界的未来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邓庆旭主编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世界经济-经济发展-研究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本书出售、求购地址：https://www.jiaokey.com/book/detail/12301249.html</w:t>
      </w:r>
    </w:p>
    <w:p>
      <w:r>
        <w:t>更多相关图书推荐：https://www.jiaokey.com</w:t>
      </w:r>
    </w:p>
    <w:p>
      <w:r>
        <w:t>邓庆旭主编 其他作品：https://www.jiaokey.com/tag/邓庆旭主编.html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关键词搜索：https://www.jiaokey.com/tag/世界经济-经济发展-研究.html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