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战略公司财务  在估值和资本结构中的应用</w:t>
      </w:r>
    </w:p>
    <w:p>
      <w:r>
        <w:rPr>
          <w:rFonts w:ascii="宋体" w:hAnsi="宋体" w:eastAsia="宋体"/>
          <w:sz w:val="24"/>
        </w:rPr>
        <w:t>贾斯廷.佩蒂特编著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战略公司财务  在估值和资本结构中的应用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贾斯廷.佩蒂特编著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本书出售、求购地址：https://www.jiaokey.com/book/detail/12301248.html</w:t>
      </w:r>
    </w:p>
    <w:p>
      <w:r>
        <w:t>更多相关图书推荐：https://www.jiaokey.com</w:t>
      </w:r>
    </w:p>
    <w:p>
      <w:r>
        <w:t>贾斯廷.佩蒂特编著 其他作品：https://www.jiaokey.com/tag/贾斯廷.佩蒂特编著.html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关键词搜索：https://www.jiaokey.com/tag/战略公司财务  在估值和资本结构中的应用.html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