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欧盟REACH法规实施指南丛书  第7卷  对物品中物质要求的指南</w:t>
      </w:r>
    </w:p>
    <w:p>
      <w:r>
        <w:rPr>
          <w:rFonts w:ascii="宋体" w:hAnsi="宋体" w:eastAsia="宋体"/>
          <w:sz w:val="24"/>
        </w:rPr>
        <w:t>魏传忠编著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欧盟REACH法规实施指南丛书  第7卷  对物品中物质要求的指南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本书出售、求购地址：https://www.jiaokey.com/book/detail/12301245.html</w:t>
      </w:r>
    </w:p>
    <w:p>
      <w:r>
        <w:t>更多相关图书推荐：https://www.jiaokey.com</w:t>
      </w:r>
    </w:p>
    <w:p>
      <w:r>
        <w:t>魏传忠编著 其他作品：https://www.jiaokey.com/tag/魏传忠编著.html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关键词搜索：https://www.jiaokey.com/tag/欧盟REACH法规实施指南丛书  第7卷  对物品中物质要求的指南.html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