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盛开的师傅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盛开的师傅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本书出售、求购地址：https://www.jiaokey.com/book/detail/12301216.html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关键词搜索：https://www.jiaokey.com/tag/盛开的师傅.html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