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书名：社会资本与区域创新</w:t>
      </w:r>
    </w:p>
    <w:p>
      <w:r>
        <w:t>作者：李安方著</w:t>
      </w:r>
    </w:p>
    <w:p>
      <w:r>
        <w:t>出版社：上海：上海财经大学出版社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社会资本与区域创新 评论地址：https://www.jiaokey.com/book/detail/12301207.html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