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第5版</w:t>
      </w:r>
    </w:p>
    <w:p>
      <w:r>
        <w:rPr>
          <w:rFonts w:ascii="宋体" w:hAnsi="宋体" w:eastAsia="宋体"/>
          <w:sz w:val="24"/>
        </w:rPr>
        <w:t>奈杰尔·斯莱克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奈杰尔·斯莱克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9787509205006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本书系统介绍了生产与服务的运营管理的理论框架与方法，结合大量运营管理实践案例，帮助读者了解全世界的运营管理实践，并针对运营管理问题提出了实际的解决方案。</w:t>
      </w:r>
    </w:p>
    <w:p/>
    <w:p>
      <w:r>
        <w:t>本书出售、求购地址：https://www.jiaokey.com/book/detail/12301198.html</w:t>
      </w:r>
    </w:p>
    <w:p>
      <w:r>
        <w:t>更多企业经济理论和方法图书推荐：https://www.jiaokey.com</w:t>
      </w:r>
    </w:p>
    <w:p>
      <w:r>
        <w:t>奈杰尔·斯莱克 其他作品：https://www.jiaokey.com/tag/奈杰尔·斯莱克.html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