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书名：在讲台上思考语文</w:t>
      </w:r>
    </w:p>
    <w:p>
      <w:r>
        <w:t>作者：王意如著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在讲台上思考语文 评论地址：https://www.jiaokey.com/book/detail/12301191.html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