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心内科医师入门必读</w:t>
      </w:r>
    </w:p>
    <w:p>
      <w:r>
        <w:rPr>
          <w:rFonts w:ascii="宋体" w:hAnsi="宋体" w:eastAsia="宋体"/>
          <w:sz w:val="24"/>
        </w:rPr>
        <w:t>柯若仪，（日）日和田邦男主编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心内科医师入门必读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柯若仪，（日）日和田邦男主编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本书出售、求购地址：https://www.jiaokey.com/book/detail/12301187.html</w:t>
      </w:r>
    </w:p>
    <w:p>
      <w:r>
        <w:t>更多相关图书推荐：https://www.jiaokey.com</w:t>
      </w:r>
    </w:p>
    <w:p>
      <w:r>
        <w:t>柯若仪，（日）日和田邦男主编 其他作品：https://www.jiaokey.com/tag/柯若仪，（日）日和田邦男主编.html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关键词搜索：https://www.jiaokey.com/tag/心内科医师入门必读.html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