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中国食品药品监管理论与法制实践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中国食品药品监管理论与法制实践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本书出售、求购地址：https://www.jiaokey.com/book/detail/12301174.html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关键词搜索：https://www.jiaokey.com/tag/中国食品药品监管理论与法制实践.html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