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史上第一混乱  第3季  武林大会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史上第一混乱  第3季  武林大会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本书出售、求购地址：https://www.jiaokey.com/book/detail/12301154.html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合肥:黄山书社,2009.04 出版图书：https://www.jiaokey.com/tag/合肥:黄山书社,2009.04.html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