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暗·少年·木偶店</w:t>
      </w:r>
    </w:p>
    <w:p>
      <w:r>
        <w:rPr>
          <w:rFonts w:ascii="宋体" w:hAnsi="宋体" w:eastAsia="宋体"/>
          <w:sz w:val="24"/>
        </w:rPr>
        <w:t>卡卡微编著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11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暗·少年·木偶店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卡卡微编著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长春:北方妇女儿童出版社,2009.07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本书出售、求购地址：https://www.jiaokey.com/book/detail/12301143.html</w:t>
      </w:r>
    </w:p>
    <w:p>
      <w:r>
        <w:t>更多相关图书推荐：https://www.jiaokey.com</w:t>
      </w:r>
    </w:p>
    <w:p>
      <w:r>
        <w:t>卡卡微编著 其他作品：https://www.jiaokey.com/tag/卡卡微编著.html</w:t>
      </w:r>
    </w:p>
    <w:p>
      <w:r>
        <w:t>长春:北方妇女儿童出版社,2009.07 出版图书：https://www.jiaokey.com/tag/长春:北方妇女儿童出版社,2009.07.html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