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书名：伦敦单身日记  旅英“剩女”的爱情生态</w:t>
      </w:r>
    </w:p>
    <w:p>
      <w:r>
        <w:t>作者：钟宜霖编著</w:t>
      </w:r>
    </w:p>
    <w:p>
      <w:r>
        <w:t>出版社：银川：宁夏少年儿童出版社</w:t>
      </w:r>
    </w:p>
    <w:p>
      <w:r>
        <w:t>出版日期：2009</w:t>
      </w:r>
    </w:p>
    <w:p>
      <w:r>
        <w:t>总页数：256</w:t>
      </w:r>
    </w:p>
    <w:p>
      <w:r>
        <w:t>更多请访问教客网: www.jiaokey.com</w:t>
      </w:r>
    </w:p>
    <w:p>
      <w:r>
        <w:t>伦敦单身日记  旅英“剩女”的爱情生态 评论地址：https://www.jiaokey.com/book/detail/12301133.html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