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空间光学仪器设备及其校准检测技术</w:t>
      </w:r>
    </w:p>
    <w:p>
      <w:r>
        <w:rPr>
          <w:rFonts w:ascii="宋体" w:hAnsi="宋体" w:eastAsia="宋体"/>
          <w:sz w:val="24"/>
        </w:rPr>
        <w:t>杨照金，王雷，范纪红编著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空间光学仪器设备及其校准检测技术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杨照金，王雷，范纪红编著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本书出售、求购地址：https://www.jiaokey.com/book/detail/12301123.html</w:t>
      </w:r>
    </w:p>
    <w:p>
      <w:r>
        <w:t>更多相关图书推荐：https://www.jiaokey.com</w:t>
      </w:r>
    </w:p>
    <w:p>
      <w:r>
        <w:t>杨照金，王雷，范纪红编著 其他作品：https://www.jiaokey.com/tag/杨照金，王雷，范纪红编著.html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关键词搜索：https://www.jiaokey.com/tag/空间光学仪器设备及其校准检测技术.html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