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  密码算法与协议</w:t>
      </w:r>
    </w:p>
    <w:p>
      <w:r>
        <w:t>作者：郑东编译</w:t>
      </w:r>
    </w:p>
    <w:p>
      <w:r>
        <w:t>出版社：北京：电子工业出版社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密码学  密码算法与协议 评论地址：https://www.jiaokey.com/book/detail/12301117.html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