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西北考古文献  第2卷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西北考古文献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本书出售、求购地址：https://www.jiaokey.com/book/detail/12301065.html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关键词搜索：https://www.jiaokey.com/tag/西北考古文献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