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西北少数民族文字文献  第6卷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西北少数民族文字文献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本书出售、求购地址：https://www.jiaokey.com/book/detail/12301033.html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关键词搜索：https://www.jiaokey.com/tag/西北少数民族文字文献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