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西北民俗文献  第21卷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西北民俗文献  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本书出售、求购地址：https://www.jiaokey.com/book/detail/12301022.html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关键词搜索：https://www.jiaokey.com/tag/西北民俗文献  第21卷.html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