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西北史地文献  第6卷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西北史地文献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本书出售、求购地址：https://www.jiaokey.com/book/detail/12300966.html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关键词搜索：https://www.jiaokey.com/tag/西北史地文献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