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中国西北文献丛书  索引卷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中国西北文献丛书  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关键词搜索：https://www.jiaokey.com/tag/中国西北文献丛书  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