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周恩来在潮汕</w:t>
      </w:r>
    </w:p>
    <w:p>
      <w:r>
        <w:rPr>
          <w:rFonts w:ascii="宋体" w:hAnsi="宋体" w:eastAsia="宋体"/>
          <w:sz w:val="24"/>
        </w:rPr>
        <w:t>陈汉初主编；汕头市社科联编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0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周恩来在潮汕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陈汉初主编；汕头市社科联编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周恩来（1898～1976）-生平事迹-1925-1931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本书出售、求购地址：https://www.jiaokey.com/book/detail/12300872.html</w:t>
      </w:r>
    </w:p>
    <w:p>
      <w:r>
        <w:t>更多相关图书推荐：https://www.jiaokey.com</w:t>
      </w:r>
    </w:p>
    <w:p>
      <w:r>
        <w:t>陈汉初主编；汕头市社科联编 其他作品：https://www.jiaokey.com/tag/陈汉初主编；汕头市社科联编.html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关键词搜索：https://www.jiaokey.com/tag/周恩来（1898～1976）-生平事迹-1925-1931.html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