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  中国话剧的奠基人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  中国话剧的奠基人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田汉(学科: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本书出售、求购地址：https://www.jiaokey.com/book/detail/12300838.html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关键词搜索：https://www.jiaokey.com/tag/田汉(学科: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