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残阳落照  唐僖宗李儇  唐昭宗李晔  唐哀帝李〓</w:t>
      </w:r>
    </w:p>
    <w:p>
      <w:r>
        <w:rPr>
          <w:rFonts w:ascii="宋体" w:hAnsi="宋体" w:eastAsia="宋体"/>
          <w:sz w:val="24"/>
        </w:rPr>
        <w:t>杜景华著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0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残阳落照  唐僖宗李儇  唐昭宗李晔  唐哀帝李〓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唐僖宗(学科: 传记) 唐昭宗(学科: 传记) 唐哀帝(学科: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本书出售、求购地址：https://www.jiaokey.com/book/detail/12300778.html</w:t>
      </w:r>
    </w:p>
    <w:p>
      <w:r>
        <w:t>更多相关图书推荐：https://www.jiaokey.com</w:t>
      </w:r>
    </w:p>
    <w:p>
      <w:r>
        <w:t>杜景华著 其他作品：https://www.jiaokey.com/tag/杜景华著.html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关键词搜索：https://www.jiaokey.com/tag/唐僖宗(学科: 传记) 唐昭宗(学科: 传记) 唐哀帝(学科: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