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书名：社会发展地理学概论</w:t>
      </w:r>
    </w:p>
    <w:p>
      <w:r>
        <w:t>作者：曹诗图，廖荣华，王衍等著</w:t>
      </w:r>
    </w:p>
    <w:p>
      <w:r>
        <w:t>出版社：武汉：中国地质大学出版社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社会发展地理学概论 评论地址：https://www.jiaokey.com/book/detail/12300736.html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