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贵州地区家畜流行病学</w:t>
      </w:r>
    </w:p>
    <w:p>
      <w:r>
        <w:rPr>
          <w:rFonts w:ascii="宋体" w:hAnsi="宋体" w:eastAsia="宋体"/>
          <w:sz w:val="24"/>
        </w:rPr>
        <w:t>陈纪煌，李创新，罗正全编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贵州地区家畜流行病学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陈纪煌，李创新，罗正全编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中国人民解放军总后勤部卫生部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本书出售、求购地址：https://www.jiaokey.com/book/detail/12300635.html</w:t>
      </w:r>
    </w:p>
    <w:p>
      <w:r>
        <w:t>更多相关图书推荐：https://www.jiaokey.com</w:t>
      </w:r>
    </w:p>
    <w:p>
      <w:r>
        <w:t>陈纪煌，李创新，罗正全编 其他作品：https://www.jiaokey.com/tag/陈纪煌，李创新，罗正全编.html</w:t>
      </w:r>
    </w:p>
    <w:p>
      <w:r>
        <w:t>中国人民解放军总后勤部卫生部 出版图书：https://www.jiaokey.com/tag/中国人民解放军总后勤部卫生部.html</w:t>
      </w:r>
    </w:p>
    <w:p>
      <w:r>
        <w:t>关键词搜索：https://www.jiaokey.com/tag/贵州地区家畜流行病学.html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