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书名：土壤蒸渗器</w:t>
      </w:r>
    </w:p>
    <w:p>
      <w:r>
        <w:t>作者：汪志农译</w:t>
      </w:r>
    </w:p>
    <w:p>
      <w:r>
        <w:t>出版社：西北农学院水利系水资源与灌溉研究室</w:t>
      </w:r>
    </w:p>
    <w:p>
      <w:r>
        <w:t>出版日期：1984.04</w:t>
      </w:r>
    </w:p>
    <w:p>
      <w:r>
        <w:t>总页数：45</w:t>
      </w:r>
    </w:p>
    <w:p>
      <w:r>
        <w:t>更多请访问教客网: www.jiaokey.com</w:t>
      </w:r>
    </w:p>
    <w:p>
      <w:r>
        <w:t>土壤蒸渗器 评论地址：https://www.jiaokey.com/book/detail/12300611.html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