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书名：贵阳地区蔬菜栽培实用技术</w:t>
      </w:r>
    </w:p>
    <w:p>
      <w:r>
        <w:t>作者：曾碧林主编</w:t>
      </w:r>
    </w:p>
    <w:p>
      <w:r>
        <w:t>出版社：贵阳市蔬菜种子产销实业公司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贵阳地区蔬菜栽培实用技术 评论地址：https://www.jiaokey.com/book/detail/12300587.html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