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历史的记忆  中国农业大学-霍因海姆大学农业合作：1979-2004</w:t>
      </w:r>
    </w:p>
    <w:p>
      <w:r>
        <w:rPr>
          <w:rFonts w:ascii="宋体" w:hAnsi="宋体" w:eastAsia="宋体"/>
          <w:sz w:val="24"/>
        </w:rPr>
        <w:t>毛达如，ErwinReisch，柯炳生等主编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历史的记忆  中国农业大学-霍因海姆大学农业合作：1979-2004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毛达如，ErwinReisch，柯炳生等主编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本书出售、求购地址：https://www.jiaokey.com/book/detail/12300521.html</w:t>
      </w:r>
    </w:p>
    <w:p>
      <w:r>
        <w:t>更多相关图书推荐：https://www.jiaokey.com</w:t>
      </w:r>
    </w:p>
    <w:p>
      <w:r>
        <w:t>毛达如，ErwinReisch，柯炳生等主编 其他作品：https://www.jiaokey.com/tag/毛达如，ErwinReisch，柯炳生等主编.html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关键词搜索：https://www.jiaokey.com/tag/历史的记忆  中国农业大学-霍因海姆大学农业合作：1979-2004.html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