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书名：动物矿物质营养</w:t>
      </w:r>
    </w:p>
    <w:p>
      <w:r>
        <w:t>作者：杨文正主编</w:t>
      </w:r>
    </w:p>
    <w:p>
      <w:r>
        <w:t>出版社：北京:农业出版社,1996.10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动物矿物质营养 评论地址：https://www.jiaokey.com/book/detail/12300497.html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