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水稻技术的改进</w:t>
      </w:r>
    </w:p>
    <w:p>
      <w:r>
        <w:rPr>
          <w:rFonts w:ascii="宋体" w:hAnsi="宋体" w:eastAsia="宋体"/>
          <w:sz w:val="24"/>
        </w:rPr>
        <w:t>松岛省三著；肖连成译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水稻技术的改进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松岛省三著；肖连成译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吉林省通化地区农业科学研究所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本书出售、求购地址：https://www.jiaokey.com/book/detail/12300450.html</w:t>
      </w:r>
    </w:p>
    <w:p>
      <w:r>
        <w:t>更多相关图书推荐：https://www.jiaokey.com</w:t>
      </w:r>
    </w:p>
    <w:p>
      <w:r>
        <w:t>松岛省三著；肖连成译 其他作品：https://www.jiaokey.com/tag/松岛省三著；肖连成译.html</w:t>
      </w:r>
    </w:p>
    <w:p>
      <w:r>
        <w:t>吉林省通化地区农业科学研究所 出版图书：https://www.jiaokey.com/tag/吉林省通化地区农业科学研究所.html</w:t>
      </w:r>
    </w:p>
    <w:p>
      <w:r>
        <w:t>关键词搜索：https://www.jiaokey.com/tag/水稻技术的改进.html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