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辣椒开发与利用</w:t>
      </w:r>
    </w:p>
    <w:p>
      <w:r>
        <w:rPr>
          <w:rFonts w:ascii="宋体" w:hAnsi="宋体" w:eastAsia="宋体"/>
          <w:sz w:val="24"/>
        </w:rPr>
        <w:t>何文光，徐俐编著（贵州大学生命科学学院）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何文光，徐俐编著（贵州大学生命科学学院）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本书出售、求购地址：https://www.jiaokey.com/book/detail/12300442.html</w:t>
      </w:r>
    </w:p>
    <w:p>
      <w:r>
        <w:t>更多相关图书推荐：https://www.jiaokey.com</w:t>
      </w:r>
    </w:p>
    <w:p>
      <w:r>
        <w:t>何文光，徐俐编著（贵州大学生命科学学院） 其他作品：https://www.jiaokey.com/tag/何文光，徐俐编著（贵州大学生命科学学院）.html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关键词搜索：https://www.jiaokey.com/tag/辣椒开发与利用.html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