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书名：花木病虫害防治</w:t>
      </w:r>
    </w:p>
    <w:p>
      <w:r>
        <w:t>作者：苏星，岑炳沾主编；华南农业大学林学系，广州市园林局编著；蔡濯单绘图</w:t>
      </w:r>
    </w:p>
    <w:p>
      <w:r>
        <w:t>出版社：广州：广东科技出版社</w:t>
      </w:r>
    </w:p>
    <w:p>
      <w:r>
        <w:t>出版日期：1985.09</w:t>
      </w:r>
    </w:p>
    <w:p>
      <w:r>
        <w:t>总页数：569</w:t>
      </w:r>
    </w:p>
    <w:p>
      <w:r>
        <w:t>更多请访问教客网: www.jiaokey.com</w:t>
      </w:r>
    </w:p>
    <w:p>
      <w:r>
        <w:t>花木病虫害防治 评论地址：https://www.jiaokey.com/book/detail/12300431.html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