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书名：选派辽西北地区和省内发达地区与省直部门干部进行对口挂职锻炼工作资料汇编</w:t>
      </w:r>
    </w:p>
    <w:p>
      <w:r>
        <w:t>作者：中共辽宁省委组织部编</w:t>
      </w:r>
    </w:p>
    <w:p>
      <w:r>
        <w:t>出版社：沈阳：辽宁人民出版社</w:t>
      </w:r>
    </w:p>
    <w:p>
      <w:r>
        <w:t>出版日期：2004.01</w:t>
      </w:r>
    </w:p>
    <w:p>
      <w:r>
        <w:t>总页数：171</w:t>
      </w:r>
    </w:p>
    <w:p>
      <w:r>
        <w:t>更多请访问教客网: www.jiaokey.com</w:t>
      </w:r>
    </w:p>
    <w:p>
      <w:r>
        <w:t>选派辽西北地区和省内发达地区与省直部门干部进行对口挂职锻炼工作资料汇编 评论地址：https://www.jiaokey.com/book/detail/12300330.html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