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书名：调查研究与决策：1992-1997年优秀调研成果荟萃</w:t>
      </w:r>
    </w:p>
    <w:p>
      <w:r>
        <w:t>作者:鞠秀礼主编</w:t>
      </w:r>
    </w:p>
    <w:p>
      <w:r>
        <w:t>出版社:沈阳：沈阳出版社</w:t>
      </w:r>
    </w:p>
    <w:p>
      <w:r>
        <w:t>出版日期：1999.04</w:t>
      </w:r>
    </w:p>
    <w:p>
      <w:r>
        <w:t>总页数：834</w:t>
      </w:r>
    </w:p>
    <w:p>
      <w:r>
        <w:t>更多请访问教客网:www.jiaokey.com</w:t>
      </w:r>
    </w:p>
    <w:p>
      <w:r>
        <w:t>调查研究与决策：1992-1997年优秀调研成果荟萃评论地址：https://www.jiaokey.com/book/detail/12300312.html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