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书名：振兴中的中国老工业基地  成功在辽宁</w:t>
      </w:r>
    </w:p>
    <w:p>
      <w:r>
        <w:t>作者：张佐库，于书今主编；李成野等撰稿；辽宁省人民政府新闻办公室编</w:t>
      </w:r>
    </w:p>
    <w:p>
      <w:r>
        <w:t>出版社：沈阳：辽宁人民出版社</w:t>
      </w:r>
    </w:p>
    <w:p>
      <w:r>
        <w:t>出版日期：2004.05</w:t>
      </w:r>
    </w:p>
    <w:p>
      <w:r>
        <w:t>总页数：187</w:t>
      </w:r>
    </w:p>
    <w:p>
      <w:r>
        <w:t>更多请访问教客网: www.jiaokey.com</w:t>
      </w:r>
    </w:p>
    <w:p>
      <w:r>
        <w:t>振兴中的中国老工业基地  成功在辽宁 评论地址：https://www.jiaokey.com/book/detail/12300307.html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