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辽宁经济文化研究  辽宁社会科学院建院五周年学术论文集</w:t>
      </w:r>
    </w:p>
    <w:p>
      <w:r>
        <w:rPr>
          <w:rFonts w:ascii="宋体" w:hAnsi="宋体" w:eastAsia="宋体"/>
          <w:sz w:val="24"/>
        </w:rPr>
        <w:t>谢肇华，王俊儒主编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0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辽宁经济文化研究  辽宁社会科学院建院五周年学术论文集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谢肇华，王俊儒主编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本书出售、求购地址：https://www.jiaokey.com/book/detail/12300273.html</w:t>
      </w:r>
    </w:p>
    <w:p>
      <w:r>
        <w:t>更多相关图书推荐：https://www.jiaokey.com</w:t>
      </w:r>
    </w:p>
    <w:p>
      <w:r>
        <w:t>谢肇华，王俊儒主编 其他作品：https://www.jiaokey.com/tag/谢肇华，王俊儒主编.html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关键词搜索：https://www.jiaokey.com/tag/社会科学(学科: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