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坚实的脚步  《人民日报》报道辽宁改革开放20年作品选</w:t>
      </w:r>
    </w:p>
    <w:p>
      <w:r>
        <w:rPr>
          <w:rFonts w:ascii="宋体" w:hAnsi="宋体" w:eastAsia="宋体"/>
          <w:sz w:val="24"/>
        </w:rPr>
        <w:t>段心强主编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坚实的脚步  《人民日报》报道辽宁改革开放20年作品选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段心强主编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本书出售、求购地址：https://www.jiaokey.com/book/detail/12300261.html</w:t>
      </w:r>
    </w:p>
    <w:p>
      <w:r>
        <w:t>更多相关图书推荐：https://www.jiaokey.com</w:t>
      </w:r>
    </w:p>
    <w:p>
      <w:r>
        <w:t>段心强主编 其他作品：https://www.jiaokey.com/tag/段心强主编.html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关键词搜索：https://www.jiaokey.com/tag/坚实的脚步  《人民日报》报道辽宁改革开放20年作品选.html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