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高举旗帜·改革创新：辽宁经济社会发展研究</w:t>
      </w:r>
    </w:p>
    <w:p>
      <w:r>
        <w:rPr>
          <w:rFonts w:ascii="宋体" w:hAnsi="宋体" w:eastAsia="宋体"/>
          <w:sz w:val="24"/>
        </w:rPr>
        <w:t>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高举旗帜·改革创新：辽宁经济社会发展研究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本书出售、求购地址：https://www.jiaokey.com/book/detail/12300260.html</w:t>
      </w:r>
    </w:p>
    <w:p>
      <w:r>
        <w:t>更多相关图书推荐：https://www.jiaokey.com</w:t>
      </w:r>
    </w:p>
    <w:p>
      <w:r>
        <w:t>茂林主编 其他作品：https://www.jiaokey.com/tag/茂林主编.html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关键词搜索：https://www.jiaokey.com/tag/高举旗帜·改革创新：辽宁经济社会发展研究.html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