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兽医蠕虫学检查法</w:t>
      </w:r>
    </w:p>
    <w:p>
      <w:r>
        <w:rPr>
          <w:rFonts w:ascii="宋体" w:hAnsi="宋体" w:eastAsia="宋体"/>
          <w:sz w:val="24"/>
        </w:rPr>
        <w:t>（苏）彼得罗夫（А.М.Петров），（苏）加加林（В.Г.Гагарин）著；郑策平，黄汝禄译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兽医蠕虫学检查法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（苏）彼得罗夫（А.М.Петров），（苏）加加林（В.Г.Гагарин）著；郑策平，黄汝禄译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本书出售、求购地址：https://www.jiaokey.com/book/detail/12299962.html</w:t>
      </w:r>
    </w:p>
    <w:p>
      <w:r>
        <w:t>更多相关图书推荐：https://www.jiaokey.com</w:t>
      </w:r>
    </w:p>
    <w:p>
      <w:r>
        <w:t>（苏）彼得罗夫（А.М.Петров），（苏）加加林（В.Г.Гагарин）著；郑策平，黄汝禄译 其他作品：https://www.jiaokey.com/tag/（苏）彼得罗夫（А.М.Петров），（苏）加加林（В.Г.Гагарин）著；郑策平，黄汝禄译.html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关键词搜索：https://www.jiaokey.com/tag/兽医蠕虫学检查法.html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