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兽医实验室诊断学</w:t>
      </w:r>
    </w:p>
    <w:p>
      <w:r>
        <w:rPr>
          <w:rFonts w:ascii="宋体" w:hAnsi="宋体" w:eastAsia="宋体"/>
          <w:sz w:val="24"/>
        </w:rPr>
        <w:t>（苏）伊奥诺夫（П.С.Ионов）等著；殷震等译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兽医实验室诊断学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（苏）伊奥诺夫（П.С.Ионов）等著；殷震等译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本书出售、求购地址：https://www.jiaokey.com/book/detail/12299949.html</w:t>
      </w:r>
    </w:p>
    <w:p>
      <w:r>
        <w:t>更多相关图书推荐：https://www.jiaokey.com</w:t>
      </w:r>
    </w:p>
    <w:p>
      <w:r>
        <w:t>（苏）伊奥诺夫（П.С.Ионов）等著；殷震等译 其他作品：https://www.jiaokey.com/tag/（苏）伊奥诺夫（П.С.Ионов）等著；殷震等译.html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关键词搜索：https://www.jiaokey.com/tag/兽医实验室诊断学.html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