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理想.情操.精神生活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理想.情操.精神生活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本书出售、求购地址：https://www.jiaokey.com/book/detail/12299947.html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关键词搜索：https://www.jiaokey.com/tag/理想.情操.精神生活.html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