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第三帝国的兴亡纳粹德国史一册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第三帝国的兴亡纳粹德国史一册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本书出售、求购地址：https://www.jiaokey.com/book/detail/12299944.html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关键词搜索：https://www.jiaokey.com/tag/第三帝国的兴亡纳粹德国史一册.html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