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第三帝国的兴亡纳粹德国史三册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第三帝国的兴亡纳粹德国史三册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本书出售、求购地址：https://www.jiaokey.com/book/detail/12299942.html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关键词搜索：https://www.jiaokey.com/tag/第三帝国的兴亡纳粹德国史三册.html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