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书名：棉花高产优质栽培新技术  南方本</w:t>
      </w:r>
    </w:p>
    <w:p>
      <w:r>
        <w:t>作者：李万九，张秀如，许红</w:t>
      </w:r>
    </w:p>
    <w:p>
      <w:r>
        <w:t>出版社：天津：天津教育出版社</w:t>
      </w:r>
    </w:p>
    <w:p>
      <w:r>
        <w:t>出版日期：1993.08</w:t>
      </w:r>
    </w:p>
    <w:p>
      <w:r>
        <w:t>总页数：212</w:t>
      </w:r>
    </w:p>
    <w:p>
      <w:r>
        <w:t>更多请访问教客网: www.jiaokey.com</w:t>
      </w:r>
    </w:p>
    <w:p>
      <w:r>
        <w:t>棉花高产优质栽培新技术  南方本 评论地址：https://www.jiaokey.com/book/detail/12299940.html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