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书名：一颗红心为革命  记赤胆忠心的共产党员傅兴贵同志</w:t>
      </w:r>
    </w:p>
    <w:p>
      <w:r>
        <w:t>作者：学兴编著；张善平绘图</w:t>
      </w:r>
    </w:p>
    <w:p>
      <w:r>
        <w:t>出版社：武汉：湖北人民出版社</w:t>
      </w:r>
    </w:p>
    <w:p>
      <w:r>
        <w:t>出版日期：1958.04</w:t>
      </w:r>
    </w:p>
    <w:p>
      <w:r>
        <w:t>总页数：70</w:t>
      </w:r>
    </w:p>
    <w:p>
      <w:r>
        <w:t>更多请访问教客网: www.jiaokey.com</w:t>
      </w:r>
    </w:p>
    <w:p>
      <w:r>
        <w:t>一颗红心为革命  记赤胆忠心的共产党员傅兴贵同志 评论地址：https://www.jiaokey.com/book/detail/12299934.html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