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家畜结核病及其预防</w:t>
      </w:r>
    </w:p>
    <w:p>
      <w:r>
        <w:rPr>
          <w:rFonts w:ascii="宋体" w:hAnsi="宋体" w:eastAsia="宋体"/>
          <w:sz w:val="24"/>
        </w:rPr>
        <w:t>（苏）柯库利切夫（П.И.Кокуричев）撰；杜念兴译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家畜结核病及其预防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（苏）柯库利切夫（П.И.Кокуричев）撰；杜念兴译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本书出售、求购地址：https://www.jiaokey.com/book/detail/12299918.html</w:t>
      </w:r>
    </w:p>
    <w:p>
      <w:r>
        <w:t>更多相关图书推荐：https://www.jiaokey.com</w:t>
      </w:r>
    </w:p>
    <w:p>
      <w:r>
        <w:t>（苏）柯库利切夫（П.И.Кокуричев）撰；杜念兴译 其他作品：https://www.jiaokey.com/tag/（苏）柯库利切夫（П.И.Кокуричев）撰；杜念兴译.html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关键词搜索：https://www.jiaokey.com/tag/家畜结核病及其预防.html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